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Small's Early Human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early humans    </w:t>
      </w:r>
      <w:r>
        <w:t xml:space="preserve">   Iceman    </w:t>
      </w:r>
      <w:r>
        <w:t xml:space="preserve">   animism    </w:t>
      </w:r>
      <w:r>
        <w:t xml:space="preserve">   clan    </w:t>
      </w:r>
      <w:r>
        <w:t xml:space="preserve">   adapt    </w:t>
      </w:r>
      <w:r>
        <w:t xml:space="preserve">   environment    </w:t>
      </w:r>
      <w:r>
        <w:t xml:space="preserve">   migration    </w:t>
      </w:r>
      <w:r>
        <w:t xml:space="preserve">   populate    </w:t>
      </w:r>
      <w:r>
        <w:t xml:space="preserve">   nomad    </w:t>
      </w:r>
      <w:r>
        <w:t xml:space="preserve">   culture    </w:t>
      </w:r>
      <w:r>
        <w:t xml:space="preserve">   technology    </w:t>
      </w:r>
      <w:r>
        <w:t xml:space="preserve">   hunter-gatherer    </w:t>
      </w:r>
      <w:r>
        <w:t xml:space="preserve">   artifact    </w:t>
      </w:r>
      <w:r>
        <w:t xml:space="preserve">   geologist    </w:t>
      </w:r>
      <w:r>
        <w:t xml:space="preserve">   fossil    </w:t>
      </w:r>
      <w:r>
        <w:t xml:space="preserve">   prehistory    </w:t>
      </w:r>
      <w:r>
        <w:t xml:space="preserve">   archaeologist    </w:t>
      </w:r>
      <w:r>
        <w:t xml:space="preserve">   anthropology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Small's Early Human Word Search</dc:title>
  <dcterms:created xsi:type="dcterms:W3CDTF">2021-10-11T12:49:08Z</dcterms:created>
  <dcterms:modified xsi:type="dcterms:W3CDTF">2021-10-11T12:49:08Z</dcterms:modified>
</cp:coreProperties>
</file>