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Spence's Kindergarten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MS. SPENCE    </w:t>
      </w:r>
      <w:r>
        <w:t xml:space="preserve">   BRANTLEY    </w:t>
      </w:r>
      <w:r>
        <w:t xml:space="preserve">   SAWYER    </w:t>
      </w:r>
      <w:r>
        <w:t xml:space="preserve">   KAI    </w:t>
      </w:r>
      <w:r>
        <w:t xml:space="preserve">   RILEY    </w:t>
      </w:r>
      <w:r>
        <w:t xml:space="preserve">   AGUSTINA    </w:t>
      </w:r>
      <w:r>
        <w:t xml:space="preserve">   JULIAN    </w:t>
      </w:r>
      <w:r>
        <w:t xml:space="preserve">   ELLA    </w:t>
      </w:r>
      <w:r>
        <w:t xml:space="preserve">   LIAM    </w:t>
      </w:r>
      <w:r>
        <w:t xml:space="preserve">   RUNA    </w:t>
      </w:r>
      <w:r>
        <w:t xml:space="preserve">   VIDAR    </w:t>
      </w:r>
      <w:r>
        <w:t xml:space="preserve">   TJ    </w:t>
      </w:r>
      <w:r>
        <w:t xml:space="preserve">   MAEL    </w:t>
      </w:r>
      <w:r>
        <w:t xml:space="preserve">   MOLLY    </w:t>
      </w:r>
      <w:r>
        <w:t xml:space="preserve">   MADALIN    </w:t>
      </w:r>
      <w:r>
        <w:t xml:space="preserve">   MARLIE    </w:t>
      </w:r>
      <w:r>
        <w:t xml:space="preserve">   JAMES    </w:t>
      </w:r>
      <w:r>
        <w:t xml:space="preserve">   PAISLEY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Spence's Kindergarten</dc:title>
  <dcterms:created xsi:type="dcterms:W3CDTF">2021-10-11T12:48:57Z</dcterms:created>
  <dcterms:modified xsi:type="dcterms:W3CDTF">2021-10-11T12:48:57Z</dcterms:modified>
</cp:coreProperties>
</file>