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Washington's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Andre    </w:t>
      </w:r>
      <w:r>
        <w:t xml:space="preserve">   Adrian    </w:t>
      </w:r>
      <w:r>
        <w:t xml:space="preserve">   Arianna    </w:t>
      </w:r>
      <w:r>
        <w:t xml:space="preserve">   Germany    </w:t>
      </w:r>
      <w:r>
        <w:t xml:space="preserve">   Breunna    </w:t>
      </w:r>
      <w:r>
        <w:t xml:space="preserve">   Brinden    </w:t>
      </w:r>
      <w:r>
        <w:t xml:space="preserve">   Byron    </w:t>
      </w:r>
      <w:r>
        <w:t xml:space="preserve">   Joshua    </w:t>
      </w:r>
      <w:r>
        <w:t xml:space="preserve">   Kendale    </w:t>
      </w:r>
      <w:r>
        <w:t xml:space="preserve">   Tyvon    </w:t>
      </w:r>
      <w:r>
        <w:t xml:space="preserve">   Aaliyah    </w:t>
      </w:r>
      <w:r>
        <w:t xml:space="preserve">   Anaiya    </w:t>
      </w:r>
      <w:r>
        <w:t xml:space="preserve">   Zahriyah    </w:t>
      </w:r>
      <w:r>
        <w:t xml:space="preserve">   Edniysha    </w:t>
      </w:r>
      <w:r>
        <w:t xml:space="preserve">   Cody    </w:t>
      </w:r>
      <w:r>
        <w:t xml:space="preserve">   Travis    </w:t>
      </w:r>
      <w:r>
        <w:t xml:space="preserve">   Alexis    </w:t>
      </w:r>
      <w:r>
        <w:t xml:space="preserve">   Kameron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Washington's Class</dc:title>
  <dcterms:created xsi:type="dcterms:W3CDTF">2021-10-11T12:49:22Z</dcterms:created>
  <dcterms:modified xsi:type="dcterms:W3CDTF">2021-10-11T12:49:22Z</dcterms:modified>
</cp:coreProperties>
</file>