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Williams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Ms. Williams    </w:t>
      </w:r>
      <w:r>
        <w:t xml:space="preserve">   Joshua    </w:t>
      </w:r>
      <w:r>
        <w:t xml:space="preserve">   Hicks    </w:t>
      </w:r>
      <w:r>
        <w:t xml:space="preserve">   Benny    </w:t>
      </w:r>
      <w:r>
        <w:t xml:space="preserve">   Abigail    </w:t>
      </w:r>
      <w:r>
        <w:t xml:space="preserve">   Victor    </w:t>
      </w:r>
      <w:r>
        <w:t xml:space="preserve">   Reece    </w:t>
      </w:r>
      <w:r>
        <w:t xml:space="preserve">   Madelyn    </w:t>
      </w:r>
      <w:r>
        <w:t xml:space="preserve">   Julian    </w:t>
      </w:r>
      <w:r>
        <w:t xml:space="preserve">   Olivia    </w:t>
      </w:r>
      <w:r>
        <w:t xml:space="preserve">   Faith    </w:t>
      </w:r>
      <w:r>
        <w:t xml:space="preserve">   Monica    </w:t>
      </w:r>
      <w:r>
        <w:t xml:space="preserve">   Kendall    </w:t>
      </w:r>
      <w:r>
        <w:t xml:space="preserve">   James    </w:t>
      </w:r>
      <w:r>
        <w:t xml:space="preserve">   Branden    </w:t>
      </w:r>
      <w:r>
        <w:t xml:space="preserve">   Silas    </w:t>
      </w:r>
      <w:r>
        <w:t xml:space="preserve">   Kaylee    </w:t>
      </w:r>
      <w:r>
        <w:t xml:space="preserve">   Elijah    </w:t>
      </w:r>
      <w:r>
        <w:t xml:space="preserve">   Austin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Williams Class</dc:title>
  <dcterms:created xsi:type="dcterms:W3CDTF">2021-10-11T12:48:20Z</dcterms:created>
  <dcterms:modified xsi:type="dcterms:W3CDTF">2021-10-11T12:48:20Z</dcterms:modified>
</cp:coreProperties>
</file>