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geygan 7th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JAYLEN    </w:t>
      </w:r>
      <w:r>
        <w:t xml:space="preserve">   WALKER    </w:t>
      </w:r>
      <w:r>
        <w:t xml:space="preserve">   MADELINE    </w:t>
      </w:r>
      <w:r>
        <w:t xml:space="preserve">   TERRY    </w:t>
      </w:r>
      <w:r>
        <w:t xml:space="preserve">   CAMERON    </w:t>
      </w:r>
      <w:r>
        <w:t xml:space="preserve">   SPERK    </w:t>
      </w:r>
      <w:r>
        <w:t xml:space="preserve">   COLIBRI    </w:t>
      </w:r>
      <w:r>
        <w:t xml:space="preserve">   SANCHEZ    </w:t>
      </w:r>
      <w:r>
        <w:t xml:space="preserve">   DANISHA    </w:t>
      </w:r>
      <w:r>
        <w:t xml:space="preserve">   RIVERAVAZQUEZ    </w:t>
      </w:r>
      <w:r>
        <w:t xml:space="preserve">   BRYLEE    </w:t>
      </w:r>
      <w:r>
        <w:t xml:space="preserve">   NEAL    </w:t>
      </w:r>
      <w:r>
        <w:t xml:space="preserve">   ISABELLA    </w:t>
      </w:r>
      <w:r>
        <w:t xml:space="preserve">   MARTINEZ    </w:t>
      </w:r>
      <w:r>
        <w:t xml:space="preserve">   sean    </w:t>
      </w:r>
      <w:r>
        <w:t xml:space="preserve">   DeBlieck    </w:t>
      </w:r>
      <w:r>
        <w:t xml:space="preserve">   Kiersten    </w:t>
      </w:r>
      <w:r>
        <w:t xml:space="preserve">   Barnett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geygan 7th Period</dc:title>
  <dcterms:created xsi:type="dcterms:W3CDTF">2021-10-11T12:48:39Z</dcterms:created>
  <dcterms:modified xsi:type="dcterms:W3CDTF">2021-10-11T12:48:39Z</dcterms:modified>
</cp:coreProperties>
</file>