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Música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cualquiera de los diversos instrumentos musicales que producen un sonido cuando sus superficies resonantes son golpeadas directamente..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tipo de lamelófono de metal o bambú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instrumento musical clasificado como un instrumento de percusión que se toca presionando las teclas en un teclado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Guitarra de caja compacta que se conecta a un amplificador y a unos altavoces para amplificar el sonido producido por la vibración de las cuerdas.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Antiguo instrumento musical originario de Grecia parecido a la lira pero con la caja de resonancia de forma variable y hecha de madera.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es un gran grupo de personas que se reúnen en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un instrumento musical de la familia de los cordófonos, similar en apariencia y construcción a la guitarra eléctrica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colección de grabaciones emitidas como un solo elemento en CD, registro u otro medio.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instrumento de percusión que nace a partir de la unión de otros instrumentos. Los tambores y timbales originarios de África y China, los platos de Turquía y el bombo europeo se reúnen para formar este instrumento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forma de arte y una actividad cultural cuyo medio es el sonido organizado en el tiempo.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Una persona que supervisa y administra la grabación de sonido y la producción de una banda o la música de un intérprete.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una secuencia de notas únicas que es musicalmente satisfactoria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actuación de música en vivo frente a una audiencia. La actuación puede ser realizada por un solo músico, a veces llamado recital, o por un conjunto musical, como una orquesta, un coro o una banda.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efecto de audio que recuerda a un eco. Reardo de emisión, la práctica de retrasar intencionalmente una emisión.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 que toca un instrumento musical, especialmente como una profesión, o es musicalmente talentoso.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una instalación especializada para la grabación, mezcla y producción de audio de interpretaciones musicales instrumentales o vocales.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amplifica el sonido</w:t>
            </w:r>
          </w:p>
        </w:tc>
      </w:tr>
    </w:tbl>
    <w:p>
      <w:pPr>
        <w:pStyle w:val="WordBankLarge"/>
      </w:pPr>
      <w:r>
        <w:t xml:space="preserve">   guitarra eléctrica    </w:t>
      </w:r>
      <w:r>
        <w:t xml:space="preserve">    arpa judía    </w:t>
      </w:r>
      <w:r>
        <w:t xml:space="preserve">   Bajo eléctrico    </w:t>
      </w:r>
      <w:r>
        <w:t xml:space="preserve">   Batería    </w:t>
      </w:r>
      <w:r>
        <w:t xml:space="preserve">   piano    </w:t>
      </w:r>
      <w:r>
        <w:t xml:space="preserve">   productor musical     </w:t>
      </w:r>
      <w:r>
        <w:t xml:space="preserve">   Música    </w:t>
      </w:r>
      <w:r>
        <w:t xml:space="preserve">   concierto    </w:t>
      </w:r>
      <w:r>
        <w:t xml:space="preserve">   multitud     </w:t>
      </w:r>
      <w:r>
        <w:t xml:space="preserve">   instrumento de percusión    </w:t>
      </w:r>
      <w:r>
        <w:t xml:space="preserve">    retraso de cinta     </w:t>
      </w:r>
      <w:r>
        <w:t xml:space="preserve">   melodía    </w:t>
      </w:r>
      <w:r>
        <w:t xml:space="preserve">   cítara    </w:t>
      </w:r>
      <w:r>
        <w:t xml:space="preserve">   músico     </w:t>
      </w:r>
      <w:r>
        <w:t xml:space="preserve">   estudio     </w:t>
      </w:r>
      <w:r>
        <w:t xml:space="preserve">   micrófono    </w:t>
      </w:r>
      <w:r>
        <w:t xml:space="preserve">   álbum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Música</dc:title>
  <dcterms:created xsi:type="dcterms:W3CDTF">2021-10-11T12:54:47Z</dcterms:created>
  <dcterms:modified xsi:type="dcterms:W3CDTF">2021-10-11T12:54:47Z</dcterms:modified>
</cp:coreProperties>
</file>