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Música en 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Estilo de música popular de la edad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Canciones que suelen ser cantadas en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Instrumento de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Voces al mismo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Voz mas aguda posible de cualquier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Mezcla de piano y arpa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forma vocal más importante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Instrumento de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Personas adineradas que acogian a grandes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Maquina para  reproducir objetos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Pensamiento que gira alrededor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Escritura a varias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Apellido de un compositor famoso en el madrigal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Nombre de un compositor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Ciudad de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Principal forma de música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Hijo  de Apolo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País  conquistado por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Voz mas aguda de un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Lugar donde nació Tomas Luis de VItoria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Música en el Renacimiento</dc:title>
  <dcterms:created xsi:type="dcterms:W3CDTF">2021-10-11T12:54:09Z</dcterms:created>
  <dcterms:modified xsi:type="dcterms:W3CDTF">2021-10-11T12:54:09Z</dcterms:modified>
</cp:coreProperties>
</file>