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Msice, Bands,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ACDC    </w:t>
      </w:r>
      <w:r>
        <w:t xml:space="preserve">   AFTERLIFE    </w:t>
      </w:r>
      <w:r>
        <w:t xml:space="preserve">   ALLSTAR    </w:t>
      </w:r>
      <w:r>
        <w:t xml:space="preserve">   ANGEL WITH A SHOTGUN    </w:t>
      </w:r>
      <w:r>
        <w:t xml:space="preserve">   ANTS MARCHING    </w:t>
      </w:r>
      <w:r>
        <w:t xml:space="preserve">   AVENGED SEVENFOLD    </w:t>
      </w:r>
      <w:r>
        <w:t xml:space="preserve">   AWAKE AND ALIVE    </w:t>
      </w:r>
      <w:r>
        <w:t xml:space="preserve">   BACK IN BLACK    </w:t>
      </w:r>
      <w:r>
        <w:t xml:space="preserve">   BARNS COUNTRY    </w:t>
      </w:r>
      <w:r>
        <w:t xml:space="preserve">   COME WITH ME NOW    </w:t>
      </w:r>
      <w:r>
        <w:t xml:space="preserve">   DAVE MATTHEWS BAND    </w:t>
      </w:r>
      <w:r>
        <w:t xml:space="preserve">   DISTURBED    </w:t>
      </w:r>
      <w:r>
        <w:t xml:space="preserve">   FALL OUT BOY    </w:t>
      </w:r>
      <w:r>
        <w:t xml:space="preserve">   GLITTER AND GOLD    </w:t>
      </w:r>
      <w:r>
        <w:t xml:space="preserve">   HAIL TO THE KING    </w:t>
      </w:r>
      <w:r>
        <w:t xml:space="preserve">   IMPOSSIBLE    </w:t>
      </w:r>
      <w:r>
        <w:t xml:space="preserve">   JUSTIN TIMBERLAKE    </w:t>
      </w:r>
      <w:r>
        <w:t xml:space="preserve">   LADY GAGA    </w:t>
      </w:r>
      <w:r>
        <w:t xml:space="preserve">   MAROON FIVE    </w:t>
      </w:r>
      <w:r>
        <w:t xml:space="preserve">   NIGHMARE    </w:t>
      </w:r>
      <w:r>
        <w:t xml:space="preserve">   PHOENIX    </w:t>
      </w:r>
      <w:r>
        <w:t xml:space="preserve">   PITBULL    </w:t>
      </w:r>
      <w:r>
        <w:t xml:space="preserve">   SATELLITE    </w:t>
      </w:r>
      <w:r>
        <w:t xml:space="preserve">   SHEPHERD OF FIRE    </w:t>
      </w:r>
      <w:r>
        <w:t xml:space="preserve">   SNOOP DOGG    </w:t>
      </w:r>
      <w:r>
        <w:t xml:space="preserve">   SUIT AND TIE    </w:t>
      </w:r>
      <w:r>
        <w:t xml:space="preserve">   TAYLOR SWIFT    </w:t>
      </w:r>
      <w:r>
        <w:t xml:space="preserve">   TIMBER    </w:t>
      </w:r>
      <w:r>
        <w:t xml:space="preserve">   UNTRAVELED ROAD    </w:t>
      </w:r>
      <w:r>
        <w:t xml:space="preserve">   WELCOME TO THE CLUB    </w:t>
      </w:r>
      <w:r>
        <w:t xml:space="preserve">   WELCOME TO THE FAMILY    </w:t>
      </w:r>
      <w:r>
        <w:t xml:space="preserve">   WHAT IS LOVE    </w:t>
      </w:r>
      <w:r>
        <w:t xml:space="preserve">   WHEN CAN I SEE YOU AGAIN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Msice, Bands, Singers</dc:title>
  <dcterms:created xsi:type="dcterms:W3CDTF">2021-10-11T12:48:36Z</dcterms:created>
  <dcterms:modified xsi:type="dcterms:W3CDTF">2021-10-11T12:48:36Z</dcterms:modified>
</cp:coreProperties>
</file>