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Mésopotamie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Roseaux    </w:t>
      </w:r>
      <w:r>
        <w:t xml:space="preserve">   Orge    </w:t>
      </w:r>
      <w:r>
        <w:t xml:space="preserve">   Blé    </w:t>
      </w:r>
      <w:r>
        <w:t xml:space="preserve">   Fruits    </w:t>
      </w:r>
      <w:r>
        <w:t xml:space="preserve">   Chèvre    </w:t>
      </w:r>
      <w:r>
        <w:t xml:space="preserve">   Mouton    </w:t>
      </w:r>
      <w:r>
        <w:t xml:space="preserve">   Cochon    </w:t>
      </w:r>
      <w:r>
        <w:t xml:space="preserve">   Eau    </w:t>
      </w:r>
      <w:r>
        <w:t xml:space="preserve">   Océan    </w:t>
      </w:r>
      <w:r>
        <w:t xml:space="preserve">   Chaldée    </w:t>
      </w:r>
      <w:r>
        <w:t xml:space="preserve">   Assyrie    </w:t>
      </w:r>
      <w:r>
        <w:t xml:space="preserve">   Babylone    </w:t>
      </w:r>
      <w:r>
        <w:t xml:space="preserve">   Sumer    </w:t>
      </w:r>
      <w:r>
        <w:t xml:space="preserve">   Limon    </w:t>
      </w:r>
      <w:r>
        <w:t xml:space="preserve">   Mer Noire    </w:t>
      </w:r>
      <w:r>
        <w:t xml:space="preserve">   Mer Rouge    </w:t>
      </w:r>
      <w:r>
        <w:t xml:space="preserve">   Golfe Persique    </w:t>
      </w:r>
      <w:r>
        <w:t xml:space="preserve">   Mediterranée    </w:t>
      </w:r>
      <w:r>
        <w:t xml:space="preserve">   Croissant fertile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Mésopotamie 1</dc:title>
  <dcterms:created xsi:type="dcterms:W3CDTF">2021-10-11T12:17:14Z</dcterms:created>
  <dcterms:modified xsi:type="dcterms:W3CDTF">2021-10-11T12:17:14Z</dcterms:modified>
</cp:coreProperties>
</file>