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Mésopotamie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Delta    </w:t>
      </w:r>
      <w:r>
        <w:t xml:space="preserve">   Domestiquer    </w:t>
      </w:r>
      <w:r>
        <w:t xml:space="preserve">   Vallée    </w:t>
      </w:r>
      <w:r>
        <w:t xml:space="preserve">   Agriculture    </w:t>
      </w:r>
      <w:r>
        <w:t xml:space="preserve">   Histoire    </w:t>
      </w:r>
      <w:r>
        <w:t xml:space="preserve">   Préhistoire    </w:t>
      </w:r>
      <w:r>
        <w:t xml:space="preserve">   Écriture    </w:t>
      </w:r>
      <w:r>
        <w:t xml:space="preserve">   Cité-État    </w:t>
      </w:r>
      <w:r>
        <w:t xml:space="preserve">   Conséquence    </w:t>
      </w:r>
      <w:r>
        <w:t xml:space="preserve">   Stérile    </w:t>
      </w:r>
      <w:r>
        <w:t xml:space="preserve">   Barrage    </w:t>
      </w:r>
      <w:r>
        <w:t xml:space="preserve">   Sel    </w:t>
      </w:r>
      <w:r>
        <w:t xml:space="preserve">   Irrigation    </w:t>
      </w:r>
      <w:r>
        <w:t xml:space="preserve">   Digue    </w:t>
      </w:r>
      <w:r>
        <w:t xml:space="preserve">   Civilisation    </w:t>
      </w:r>
      <w:r>
        <w:t xml:space="preserve">   Environnement    </w:t>
      </w:r>
      <w:r>
        <w:t xml:space="preserve">   Développement    </w:t>
      </w:r>
      <w:r>
        <w:t xml:space="preserve">   Température    </w:t>
      </w:r>
      <w:r>
        <w:t xml:space="preserve">   Climagramme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Mésopotamie 2</dc:title>
  <dcterms:created xsi:type="dcterms:W3CDTF">2021-10-11T12:17:17Z</dcterms:created>
  <dcterms:modified xsi:type="dcterms:W3CDTF">2021-10-11T12:17:17Z</dcterms:modified>
</cp:coreProperties>
</file>