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Mésopotamie et Égypte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la déesse de l'amour, de la beauté, de la musique, de la maternité et de la joie en 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civilisation de la vallée de l'Indus, aussi appelée civilisation ____________, est elle aussi une des premières civilisations du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premier code de loi, le code d'_______________, a été nommé en l'honneur d'un roi de Babylone.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le dieu du Ciel selon les égyptiens.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le fleuve important d'Égypte.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suis le frère et l'ennemi d'Horus.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système sexagésimal a mené à la numération mésopotamienne. Dans quelle ville de Mésopotamie ce système a-t-il vu le jour?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pharaon a tenté de faire une réforme religieuse.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la première femme pharaon.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Combien de jours prenait le procédé de momification en Égypte? (Écrire le nombre avec des lettres!)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Mésopotamie était située dans une zone particulière appelée _______ fertile.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cette ville, on retrouve un très grand colisée.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Mésopotamie et Égypte</dc:title>
  <dcterms:created xsi:type="dcterms:W3CDTF">2021-10-11T12:17:24Z</dcterms:created>
  <dcterms:modified xsi:type="dcterms:W3CDTF">2021-10-11T12:17:24Z</dcterms:modified>
</cp:coreProperties>
</file>