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Mstep Crossword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main event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regularly updated website or web page, typically one run by an individual or small group, that is written in an informal or conversational style.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modulation of the voice expressing a particular feeling or mood.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that part of a sentence about which something is said - typically the first major constituent. Visualize, form a mental image of; imagine.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conversation between two or more people as a feature of a book, play, or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exchange of diverging or opposite views, typically a heated or angry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idea or conclusion that's drawn from evidence and reasoning; an  is an educated guess Justify, show or prove to be right or reasonable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short extract from a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action of solving a problem, dispute, or contentious matter.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note what is similar and different about (two or more things).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parts of something written or spoken that immediately precede and follow a word or passage and clarify its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believable, plausible, tenable, able to hold water, conceivable, likely, probable, possible, feasible, reasonable, with a ring of truth, persuasive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, the meaning or interpretation of a fictional work that a person had in mind when he or she was creating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the unifying element of the story, which ties together all of the other elements of fiction used by the author to tell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word opposite in meaning to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closely connected or appropriate to what is being done or considered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give a brief statement of the main points of (something).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part of a sentence given prominence, usually for emphasis or contrast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systematic investigation into and study of materials and sources in order to establish facts and reach new conclusions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available body of facts or information indicating whether a belief or proposition is true or valid.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, a {newspaper} article written by or on behalf of an editor that gives an opinion on a topical issue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Mstep Crossword Vocabulary</dc:title>
  <dcterms:created xsi:type="dcterms:W3CDTF">2021-10-11T12:49:19Z</dcterms:created>
  <dcterms:modified xsi:type="dcterms:W3CDTF">2021-10-11T12:49:19Z</dcterms:modified>
</cp:coreProperties>
</file>