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Mt. Crunchers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Transform-Fault    </w:t>
      </w:r>
      <w:r>
        <w:t xml:space="preserve">   Divergent    </w:t>
      </w:r>
      <w:r>
        <w:t xml:space="preserve">   Convergent    </w:t>
      </w:r>
      <w:r>
        <w:t xml:space="preserve">   Convection    </w:t>
      </w:r>
      <w:r>
        <w:t xml:space="preserve">   LWaves    </w:t>
      </w:r>
      <w:r>
        <w:t xml:space="preserve">   SWaves    </w:t>
      </w:r>
      <w:r>
        <w:t xml:space="preserve">   PWaves    </w:t>
      </w:r>
      <w:r>
        <w:t xml:space="preserve">   Focus    </w:t>
      </w:r>
      <w:r>
        <w:t xml:space="preserve">   Epicenter    </w:t>
      </w:r>
      <w:r>
        <w:t xml:space="preserve">   MomentMagnitudeScale    </w:t>
      </w:r>
      <w:r>
        <w:t xml:space="preserve">   RichterScale    </w:t>
      </w:r>
      <w:r>
        <w:t xml:space="preserve">   SesmicWaves    </w:t>
      </w:r>
      <w:r>
        <w:t xml:space="preserve">   Earthquake    </w:t>
      </w:r>
      <w:r>
        <w:t xml:space="preserve">   Tsunami    </w:t>
      </w:r>
      <w:r>
        <w:t xml:space="preserve">   TectonicPlate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Mt. Crunchers Word Search</dc:title>
  <dcterms:created xsi:type="dcterms:W3CDTF">2021-10-11T12:49:08Z</dcterms:created>
  <dcterms:modified xsi:type="dcterms:W3CDTF">2021-10-11T12:49:08Z</dcterms:modified>
</cp:coreProperties>
</file>