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Mt Everest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ambitious    </w:t>
      </w:r>
      <w:r>
        <w:t xml:space="preserve">   challenging    </w:t>
      </w:r>
      <w:r>
        <w:t xml:space="preserve">   circumnavigating    </w:t>
      </w:r>
      <w:r>
        <w:t xml:space="preserve">   dreams    </w:t>
      </w:r>
      <w:r>
        <w:t xml:space="preserve">   Everest    </w:t>
      </w:r>
      <w:r>
        <w:t xml:space="preserve">   inexperienced    </w:t>
      </w:r>
      <w:r>
        <w:t xml:space="preserve">   inspiring    </w:t>
      </w:r>
      <w:r>
        <w:t xml:space="preserve">   mature    </w:t>
      </w:r>
      <w:r>
        <w:t xml:space="preserve">   nepal    </w:t>
      </w:r>
      <w:r>
        <w:t xml:space="preserve">   Sherpas    </w:t>
      </w:r>
      <w:r>
        <w:t xml:space="preserve">   summited    </w:t>
      </w:r>
      <w:r>
        <w:t xml:space="preserve">   Tibet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 Everest</dc:title>
  <dcterms:created xsi:type="dcterms:W3CDTF">2021-10-11T12:48:42Z</dcterms:created>
  <dcterms:modified xsi:type="dcterms:W3CDTF">2021-10-11T12:48:42Z</dcterms:modified>
</cp:coreProperties>
</file>