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Mt. Pygmy Possums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burramys parvus    </w:t>
      </w:r>
      <w:r>
        <w:t xml:space="preserve">   marsupial    </w:t>
      </w:r>
      <w:r>
        <w:t xml:space="preserve">   hibernate    </w:t>
      </w:r>
      <w:r>
        <w:t xml:space="preserve">   cute    </w:t>
      </w:r>
      <w:r>
        <w:t xml:space="preserve">   Mountainous    </w:t>
      </w:r>
      <w:r>
        <w:t xml:space="preserve">   Hotham    </w:t>
      </w:r>
      <w:r>
        <w:t xml:space="preserve">   scree    </w:t>
      </w:r>
      <w:r>
        <w:t xml:space="preserve">   grey    </w:t>
      </w:r>
      <w:r>
        <w:t xml:space="preserve">   Alpine    </w:t>
      </w:r>
      <w:r>
        <w:t xml:space="preserve">   Small    </w:t>
      </w:r>
      <w:r>
        <w:t xml:space="preserve">   Endangered    </w:t>
      </w:r>
      <w:r>
        <w:t xml:space="preserve">   Possum    </w:t>
      </w:r>
      <w:r>
        <w:t xml:space="preserve">   Pygmy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Pygmy Possums</dc:title>
  <dcterms:created xsi:type="dcterms:W3CDTF">2021-10-11T12:49:05Z</dcterms:created>
  <dcterms:modified xsi:type="dcterms:W3CDTF">2021-10-11T12:49:05Z</dcterms:modified>
</cp:coreProperties>
</file>