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Mt. St. Helens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timber    </w:t>
      </w:r>
      <w:r>
        <w:t xml:space="preserve">   magma    </w:t>
      </w:r>
      <w:r>
        <w:t xml:space="preserve">   devistation    </w:t>
      </w:r>
      <w:r>
        <w:t xml:space="preserve">   eruption    </w:t>
      </w:r>
      <w:r>
        <w:t xml:space="preserve">   aftermath    </w:t>
      </w:r>
      <w:r>
        <w:t xml:space="preserve">   1980    </w:t>
      </w:r>
      <w:r>
        <w:t xml:space="preserve">   Washington    </w:t>
      </w:r>
      <w:r>
        <w:t xml:space="preserve">   Landslide    </w:t>
      </w:r>
      <w:r>
        <w:t xml:space="preserve">   Lava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Mt. St. Helens </dc:title>
  <dcterms:created xsi:type="dcterms:W3CDTF">2021-10-11T12:48:56Z</dcterms:created>
  <dcterms:modified xsi:type="dcterms:W3CDTF">2021-10-11T12:48:56Z</dcterms:modified>
</cp:coreProperties>
</file>