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St Helen's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 hit 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the largest __________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earthquake made north side _____________ to fall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______ and _______, the mountain became more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Clouds up to __________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________ it still had small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 had circled the Earth within 15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Moved ___________ amount of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Lost __ ________ of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Mt St Helen is in southwest of ____________ 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from north side exploded.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St Helen is part of  _____________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knew when its going to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look worst than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erupted on _________ and  was a destructive volcanic.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_____ _______ is made up of hundreds of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__________ the volcano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Burned Down ___________ square miles of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up to ___________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darkened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St Helen's Crossword Puzzle</dc:title>
  <dcterms:created xsi:type="dcterms:W3CDTF">2021-10-11T12:49:41Z</dcterms:created>
  <dcterms:modified xsi:type="dcterms:W3CDTF">2021-10-11T12:49:41Z</dcterms:modified>
</cp:coreProperties>
</file>