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Mt. Zion Fall Crossword Puzzle by Pastor Debbie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Testament written in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Generally agreed to be the oldest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Flooded by 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Testament written in Hebrew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.... of our fathers (and mothers!)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element of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Communication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Jesus'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Saint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Sunday to remember the faithful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Luther nailed 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 most associated with martyrs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baptism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Founder of our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Churchtown neighbors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Good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66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 and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concluding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God's Work. Our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loves you?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Mt. Zion Fall Crossword Puzzle by Pastor Debbie</dc:title>
  <dcterms:created xsi:type="dcterms:W3CDTF">2021-10-11T12:50:23Z</dcterms:created>
  <dcterms:modified xsi:type="dcterms:W3CDTF">2021-10-11T12:50:23Z</dcterms:modified>
</cp:coreProperties>
</file>