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job    </w:t>
      </w:r>
      <w:r>
        <w:t xml:space="preserve">   boulot    </w:t>
      </w:r>
      <w:r>
        <w:t xml:space="preserve">   travail    </w:t>
      </w:r>
      <w:r>
        <w:t xml:space="preserve">   varie    </w:t>
      </w:r>
      <w:r>
        <w:t xml:space="preserve">   creatif    </w:t>
      </w:r>
      <w:r>
        <w:t xml:space="preserve">   stimulant    </w:t>
      </w:r>
      <w:r>
        <w:t xml:space="preserve">   ennuyeux    </w:t>
      </w:r>
      <w:r>
        <w:t xml:space="preserve">   difficile    </w:t>
      </w:r>
      <w:r>
        <w:t xml:space="preserve">   dur    </w:t>
      </w:r>
      <w:r>
        <w:t xml:space="preserve">   amusant    </w:t>
      </w:r>
      <w:r>
        <w:t xml:space="preserve">   stressant    </w:t>
      </w:r>
      <w:r>
        <w:t xml:space="preserve">   interessant    </w:t>
      </w:r>
      <w:r>
        <w:t xml:space="preserve">   motivant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Métiers</dc:title>
  <dcterms:created xsi:type="dcterms:W3CDTF">2021-10-11T12:16:45Z</dcterms:created>
  <dcterms:modified xsi:type="dcterms:W3CDTF">2021-10-11T12:16:45Z</dcterms:modified>
</cp:coreProperties>
</file>