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Métis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Louis était de quelle peuple?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Il y a plusieurs _____ dans un guerre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 Métis fesait aussi l'______ pour le nourriture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Les Métis ont fait un_____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Dans les bataille il n'avait pas beaucoup de _____ métis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Les europeens ont fait des ____ sur les terres des métis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Les Métis fesait du _____ de bison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Dans un bataille tu ______  ton énemie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Les _____ ont aider les métis battre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 Mort de _______ a commencer les batailles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C'est quoi le role de Louis Riel?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Comment est ce que Louis Riel est mort?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Métis</dc:title>
  <dcterms:created xsi:type="dcterms:W3CDTF">2021-10-11T12:17:14Z</dcterms:created>
  <dcterms:modified xsi:type="dcterms:W3CDTF">2021-10-11T12:17:14Z</dcterms:modified>
</cp:coreProperties>
</file>