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Método científico y seres vivos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Característica de los seres vivos en la que reaccionan a un estímulo (externo/interno). Se relaciona con los sentidos.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Tipos de reproducción de los seres vivos.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Reacción química a través de la cual los seres vivos transforma la energía para realizar sus funciones.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nutrición en la que los seres vivos producen sus propios alimentos.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Característica funcional de los seres vivos que es constante.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manifiesta la mitosis como sistema de reproducción.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Característica de los seres vivos en la cual aumentan progresivamente de tamaño hasta alcanzar un límite, según su especie.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Organismo complejo (unicelular o pluricelular) que posee la habilidad de realizar las funciones básicas de la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Proceso biológico mediante el cual los seres vivos forman individuos semejantes a ellos.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Nutrición en la cual el ser vivo consume materia externa.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Primer paso del método científico.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Método verificable y sistemático que se rige mediante la lógica. Se prueba una hipótesis.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Capacidad de los seres vivos para reacondicionarse a los factores del medio.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Tipo de metabolismo. Método en el cual se degradan sustancias complejas y se transforman en simples.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Característica de los seres vivos, gracias a esta mantienen su equilibrio biológico interno.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seres vivos están formados por: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Suposición de algo que puede ser factible o infactible y que de alguna manera puede ser probado.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Tipo de metabolismo. Método en el que se sintetizan sustancias simples y se convierten en complejas.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Número de pasos del método científico.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 origen a la célula (C,H,O,N,P,S).</w:t>
            </w:r>
          </w:p>
        </w:tc>
      </w:tr>
    </w:tbl>
    <w:p>
      <w:pPr>
        <w:pStyle w:val="WordBankLarge"/>
      </w:pPr>
      <w:r>
        <w:t xml:space="preserve">   Cinco    </w:t>
      </w:r>
      <w:r>
        <w:t xml:space="preserve">   Método científico    </w:t>
      </w:r>
      <w:r>
        <w:t xml:space="preserve">   Células    </w:t>
      </w:r>
      <w:r>
        <w:t xml:space="preserve">   Evolución    </w:t>
      </w:r>
      <w:r>
        <w:t xml:space="preserve">   Adaptación    </w:t>
      </w:r>
      <w:r>
        <w:t xml:space="preserve">   Catabolismo    </w:t>
      </w:r>
      <w:r>
        <w:t xml:space="preserve">   Anabolismo    </w:t>
      </w:r>
      <w:r>
        <w:t xml:space="preserve">   Heterótrofa    </w:t>
      </w:r>
      <w:r>
        <w:t xml:space="preserve">   Sexual y asexual    </w:t>
      </w:r>
      <w:r>
        <w:t xml:space="preserve">   Homeostasis    </w:t>
      </w:r>
      <w:r>
        <w:t xml:space="preserve">   Biomoléculas    </w:t>
      </w:r>
      <w:r>
        <w:t xml:space="preserve">   crecimiento    </w:t>
      </w:r>
      <w:r>
        <w:t xml:space="preserve">   irritabilidad    </w:t>
      </w:r>
      <w:r>
        <w:t xml:space="preserve">   autótrofa    </w:t>
      </w:r>
      <w:r>
        <w:t xml:space="preserve">   metabolismo    </w:t>
      </w:r>
      <w:r>
        <w:t xml:space="preserve">   observación    </w:t>
      </w:r>
      <w:r>
        <w:t xml:space="preserve">   hipótesis    </w:t>
      </w:r>
      <w:r>
        <w:t xml:space="preserve">   ser vivo    </w:t>
      </w:r>
      <w:r>
        <w:t xml:space="preserve">   reproducción    </w:t>
      </w:r>
      <w:r>
        <w:t xml:space="preserve">   reproduccion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Método científico y seres vivos</dc:title>
  <dcterms:created xsi:type="dcterms:W3CDTF">2021-10-11T12:17:55Z</dcterms:created>
  <dcterms:modified xsi:type="dcterms:W3CDTF">2021-10-11T12:17:55Z</dcterms:modified>
</cp:coreProperties>
</file>