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 Sigma 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allsaints    </w:t>
      </w:r>
      <w:r>
        <w:t xml:space="preserve">   chief seattle    </w:t>
      </w:r>
      <w:r>
        <w:t xml:space="preserve">   columbia tower    </w:t>
      </w:r>
      <w:r>
        <w:t xml:space="preserve">   duck tour    </w:t>
      </w:r>
      <w:r>
        <w:t xml:space="preserve">   fairmont olympic    </w:t>
      </w:r>
      <w:r>
        <w:t xml:space="preserve">   ferris wheel    </w:t>
      </w:r>
      <w:r>
        <w:t xml:space="preserve">   ferry    </w:t>
      </w:r>
      <w:r>
        <w:t xml:space="preserve">   fifth ave theater    </w:t>
      </w:r>
      <w:r>
        <w:t xml:space="preserve">   first starbucks    </w:t>
      </w:r>
      <w:r>
        <w:t xml:space="preserve">   gum wall    </w:t>
      </w:r>
      <w:r>
        <w:t xml:space="preserve">   library    </w:t>
      </w:r>
      <w:r>
        <w:t xml:space="preserve">   monkfish    </w:t>
      </w:r>
      <w:r>
        <w:t xml:space="preserve">   monorail    </w:t>
      </w:r>
      <w:r>
        <w:t xml:space="preserve">   museum    </w:t>
      </w:r>
      <w:r>
        <w:t xml:space="preserve">   nordstrom    </w:t>
      </w:r>
      <w:r>
        <w:t xml:space="preserve">   piggy bank    </w:t>
      </w:r>
      <w:r>
        <w:t xml:space="preserve">   pike place chowder    </w:t>
      </w:r>
      <w:r>
        <w:t xml:space="preserve">   public market    </w:t>
      </w:r>
      <w:r>
        <w:t xml:space="preserve">   space needle    </w:t>
      </w:r>
      <w:r>
        <w:t xml:space="preserve">   spheres    </w:t>
      </w:r>
      <w:r>
        <w:t xml:space="preserve">   totem pole    </w:t>
      </w:r>
      <w:r>
        <w:t xml:space="preserve">   westlake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 Sigma Scavenger Hunt</dc:title>
  <dcterms:created xsi:type="dcterms:W3CDTF">2021-10-11T12:49:06Z</dcterms:created>
  <dcterms:modified xsi:type="dcterms:W3CDTF">2021-10-11T12:49:06Z</dcterms:modified>
</cp:coreProperties>
</file>