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Muajte e Vitit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Dhjetor    </w:t>
      </w:r>
      <w:r>
        <w:t xml:space="preserve">   gusht    </w:t>
      </w:r>
      <w:r>
        <w:t xml:space="preserve">   Janar    </w:t>
      </w:r>
      <w:r>
        <w:t xml:space="preserve">   korrik    </w:t>
      </w:r>
      <w:r>
        <w:t xml:space="preserve">   Maj    </w:t>
      </w:r>
      <w:r>
        <w:t xml:space="preserve">   Mars    </w:t>
      </w:r>
      <w:r>
        <w:t xml:space="preserve">   Nentor    </w:t>
      </w:r>
      <w:r>
        <w:t xml:space="preserve">   Prill    </w:t>
      </w:r>
      <w:r>
        <w:t xml:space="preserve">   Qershor    </w:t>
      </w:r>
      <w:r>
        <w:t xml:space="preserve">   Shkurt    </w:t>
      </w:r>
      <w:r>
        <w:t xml:space="preserve">   Shtator    </w:t>
      </w:r>
      <w:r>
        <w:t xml:space="preserve">   Tetor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Muajte e Vitit</dc:title>
  <dcterms:created xsi:type="dcterms:W3CDTF">2021-10-11T12:48:42Z</dcterms:created>
  <dcterms:modified xsi:type="dcterms:W3CDTF">2021-10-11T12:48:42Z</dcterms:modified>
</cp:coreProperties>
</file>