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Much Ado About Everything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(V) to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(V) to give permission 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(Adj) Filled with or likely to result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(Adj) characterized as a liar;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(N) sign/warning that something will soon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(N) a cat-like animal mainly from Asia and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(Adj) bold or courageous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(V) to bring under control; to have power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(Adj) good looking and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(adj) abstaining from 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(Adj) in a wild state or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(Adj) relating to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(V) thinking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(Adj) clever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(Adj) in a way that was done without being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(N) large area containing ferns and shrubs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(N) leafy or shady area created by tree branches/shrubs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(Adv) good moral person; having good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(N) clever comments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(Adj) very certain;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(adj) made in imitation of something important with the intention to deceive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(N) unpleasant comments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(Adj) amusing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(adj) action characterized by being done in secrecy; for purposes of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(Adj) characteristic of being brave and showing great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(V) to speak out loudly / shout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(N) largest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(V) determines in advance to do something;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(V) to speak or act in an evasive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(Adj) smart with ones money; not wasteful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(Adj) has been acknowledged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(N) a playful exchange of witty/teasing remarks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(V) to honor or congratulate (applaud)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(N) approval for actions by someone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(Adj) opinionated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(Adj) beautiful, gorgeous, and/or breathtaking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(N) trickery/deception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(N) large or excessive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(Adj) sarcastic or critical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(Adj) happy or joyful in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(N) person of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(V) to speak/talk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(Adj) deserving reward; praiseworthy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(N) enthusiasm or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(V) to come between or among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(Adj) constant; continuing without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(N) an action intended to deceive someone; a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(N) a hint or indirect reference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(N) state of being silly or foolish; misunderstanding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(N) a home or the location of where a person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About Everything Vocabulary Crossword</dc:title>
  <dcterms:created xsi:type="dcterms:W3CDTF">2021-10-11T12:49:19Z</dcterms:created>
  <dcterms:modified xsi:type="dcterms:W3CDTF">2021-10-11T12:49:19Z</dcterms:modified>
</cp:coreProperties>
</file>