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Much Ado About  Everything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Telling lies, especially habitually, dishonest.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Obtained, done, made, etc. in secret or unauthorized.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applaud,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Infatuated or obsessed.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regard with extreme repugnance or aversion; detest utterly; loathe.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mistaken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leafy, shady recess formed by tree branches, shrubs,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Virgin; free from obscenity; decent.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prevent the success of; frustrate.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indication or omen of something about to happen.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domesticated; wild.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Made in imitation so as to be passed off fraudulently or deceptively as genuine.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adorn with a string of flowers, foliage, ribbon,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oppose successfully; prevent from accomplishing a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trick; stratagem.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agreement between two or more persons to meet at a certain time and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Characterized by, done in, or executed with secrecy or concealment, especially for purposes of deception.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Strong disagreement; a contention or quarrel; discord.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Relating to marriage or the marriage ceremony.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Without being openly acknowledged- secretly.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Supreme blessedness; exalted happiness.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put on, dress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Predetermined to be or do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Neat, trim, smart.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Courageous; valiant; brave.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Beyond what is usual, ordinary, regular, or established.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 think hard, ponder.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Deserving praise, reward, esteem, etc.; praiseworthy.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cluster or thicket of ferns; an area overgrown with ferns and shrubs.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before a person for acceptance; offer.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husband of an unfaithful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Authoritative permission or approval, as for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perceive or recognize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speak falsely or misleadingly.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warmth of feeling; passion.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Physically beautiful.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Wander aimlessly, take a winding or indirect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anterior and largest part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Light playful banter; to banter or tease.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self-seeking, servile flatterer; fawning parasite.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Inclined or disposed to love, especially sexual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talk in a foolish or simple-minded way; babble.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Grievous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state or quality of being foolish; lack of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see (something unclear or distant) by looking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praise highly; laud.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Acknowledge; declared "an area overgrown with ferns and shrubs".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Continuing without change; enduring.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Having fragrance.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multitude of people crowded or assembled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 Everything Vocabulary</dc:title>
  <dcterms:created xsi:type="dcterms:W3CDTF">2021-10-11T12:49:22Z</dcterms:created>
  <dcterms:modified xsi:type="dcterms:W3CDTF">2021-10-11T12:49:22Z</dcterms:modified>
</cp:coreProperties>
</file>