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HATE    </w:t>
      </w:r>
      <w:r>
        <w:t xml:space="preserve">   DISGUISE    </w:t>
      </w:r>
      <w:r>
        <w:t xml:space="preserve">   BATTLE    </w:t>
      </w:r>
      <w:r>
        <w:t xml:space="preserve">   MESSINA    </w:t>
      </w:r>
      <w:r>
        <w:t xml:space="preserve">   LOVE    </w:t>
      </w:r>
      <w:r>
        <w:t xml:space="preserve">   JEWEL    </w:t>
      </w:r>
      <w:r>
        <w:t xml:space="preserve">   NIECE    </w:t>
      </w:r>
      <w:r>
        <w:t xml:space="preserve">   REVENGE    </w:t>
      </w:r>
      <w:r>
        <w:t xml:space="preserve">   ANTONIO    </w:t>
      </w:r>
      <w:r>
        <w:t xml:space="preserve">   LEANATO    </w:t>
      </w:r>
      <w:r>
        <w:t xml:space="preserve">   DONJOHN    </w:t>
      </w:r>
      <w:r>
        <w:t xml:space="preserve">   DON PEDRO    </w:t>
      </w:r>
      <w:r>
        <w:t xml:space="preserve">   CLAUDIO    </w:t>
      </w:r>
      <w:r>
        <w:t xml:space="preserve">   BEATRICE    </w:t>
      </w:r>
      <w:r>
        <w:t xml:space="preserve">   BENEDICK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Nothing.</dc:title>
  <dcterms:created xsi:type="dcterms:W3CDTF">2021-10-11T12:48:59Z</dcterms:created>
  <dcterms:modified xsi:type="dcterms:W3CDTF">2021-10-11T12:48:59Z</dcterms:modified>
</cp:coreProperties>
</file>