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BEATRICE    </w:t>
      </w:r>
      <w:r>
        <w:t xml:space="preserve">   BENEDICT    </w:t>
      </w:r>
      <w:r>
        <w:t xml:space="preserve">   BLACK    </w:t>
      </w:r>
      <w:r>
        <w:t xml:space="preserve">   CLAUDIO    </w:t>
      </w:r>
      <w:r>
        <w:t xml:space="preserve">   DISGUISE    </w:t>
      </w:r>
      <w:r>
        <w:t xml:space="preserve">   DONJOHN    </w:t>
      </w:r>
      <w:r>
        <w:t xml:space="preserve">   DONPEDRO    </w:t>
      </w:r>
      <w:r>
        <w:t xml:space="preserve">   HERO    </w:t>
      </w:r>
      <w:r>
        <w:t xml:space="preserve">   HUSBAND    </w:t>
      </w:r>
      <w:r>
        <w:t xml:space="preserve">   ITALY    </w:t>
      </w:r>
      <w:r>
        <w:t xml:space="preserve">   LEONATO    </w:t>
      </w:r>
      <w:r>
        <w:t xml:space="preserve">   LOVE    </w:t>
      </w:r>
      <w:r>
        <w:t xml:space="preserve">   MARRIAGE    </w:t>
      </w:r>
      <w:r>
        <w:t xml:space="preserve">   MASKEDBALL    </w:t>
      </w:r>
      <w:r>
        <w:t xml:space="preserve">   WAR    </w:t>
      </w:r>
      <w:r>
        <w:t xml:space="preserve">   WHITE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2021-10-11T12:49:03Z</dcterms:created>
  <dcterms:modified xsi:type="dcterms:W3CDTF">2021-10-11T12:49:03Z</dcterms:modified>
</cp:coreProperties>
</file>