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Much Ado About Nothing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Antions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Leader of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Master constable in Messina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married to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Married to Beatrice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Leonatos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Local Bad Guy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follows Don John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Popular Gentlewomen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waiting gentlewomen for Hero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Doberrys Partner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Govener of Messina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Prince of Aragon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Priest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Leonatos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Bad Guy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Much Ado About Nothing </dc:title>
  <dcterms:created xsi:type="dcterms:W3CDTF">2021-10-11T12:49:10Z</dcterms:created>
  <dcterms:modified xsi:type="dcterms:W3CDTF">2021-10-11T12:49:10Z</dcterms:modified>
</cp:coreProperties>
</file>