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only one who can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work for the bad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flees after the 'death'?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proposes to Beatrice?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'popular'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arrested by the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comes to stay with Leonato?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planning on getting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tricks Beatrice into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bad guy?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 crush on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work for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'dies' at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Leonato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chief of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caught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hates Beatrice?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embarressed Hero at the wedding?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2021-10-11T12:49:15Z</dcterms:created>
  <dcterms:modified xsi:type="dcterms:W3CDTF">2021-10-11T12:49:15Z</dcterms:modified>
</cp:coreProperties>
</file>