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 Pedro, Claudio ,and Benedick stay at this persons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 two men who get arrested in the middle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Beatrice the news that Hero was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Chief of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Leaves working with Don Pedro because of 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Arrested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 Pedro and Claudio  don't fight Leonato and Antonio because they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Hero feels this way at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Benedick wants to fight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Leonatos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Tricked Beatrice into falling in love with Benedick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Hero's "cousin"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get married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Leonato wants Hero to what at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Heros "popular"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Destroys the wedding by trashing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Witty and thinks love is for the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takes place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2021-10-11T12:49:22Z</dcterms:created>
  <dcterms:modified xsi:type="dcterms:W3CDTF">2021-10-11T12:49:22Z</dcterms:modified>
</cp:coreProperties>
</file>