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Much Ado About Nothing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shamed Hero at the wedding?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bachelor does not want to get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Dogberry's partner?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Benedick and Beatrice lie about being in...?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Leonato, Claudio and who tricked Benedick into loving Beatrice?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Beatrice want Benedick to challenge?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Don John and who, lie to make hero seem trashy?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Hero and who staged a conversation for Beatrice?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decides to lie about hero's death?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constable?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the play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Don Pedro's evil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really Leonato's " other neice"?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 Pedro is the prince of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Governor of Messina?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Borachio and who are Don John's followers?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Ursula and who are waiting gentlewomen?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Benedick marry at the end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Before Don Pedro, Benedick and Claudio came to Messina they were in...?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one thing Claudio had to do at Hero's tomb?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Much Ado About Nothing</dc:title>
  <dcterms:created xsi:type="dcterms:W3CDTF">2022-09-03T14:45:10Z</dcterms:created>
  <dcterms:modified xsi:type="dcterms:W3CDTF">2022-09-03T14:45:10Z</dcterms:modified>
</cp:coreProperties>
</file>