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Much Ado About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asked Beatrice to marry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Benedick's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Beatrice eating at the start of the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hates everyone?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Beatrice is Leonato's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country is the play based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Antonio to Leonato?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Beatrice in love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insult does Benedick say to Beatrice?~You're _ rare ______-teacher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describes Hero at the wedding.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Hero is Beatrice's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the play first performed?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has speech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Antonio to Hero?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Claudio and Hero plan on getting?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love.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About Nothing</dc:title>
  <dcterms:created xsi:type="dcterms:W3CDTF">2021-10-11T12:49:31Z</dcterms:created>
  <dcterms:modified xsi:type="dcterms:W3CDTF">2021-10-11T12:49:31Z</dcterms:modified>
</cp:coreProperties>
</file>