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Antonio    </w:t>
      </w:r>
      <w:r>
        <w:t xml:space="preserve">   Balthasar    </w:t>
      </w:r>
      <w:r>
        <w:t xml:space="preserve">   Beatrice    </w:t>
      </w:r>
      <w:r>
        <w:t xml:space="preserve">   Benedict    </w:t>
      </w:r>
      <w:r>
        <w:t xml:space="preserve">   Borachio    </w:t>
      </w:r>
      <w:r>
        <w:t xml:space="preserve">   Claudio    </w:t>
      </w:r>
      <w:r>
        <w:t xml:space="preserve">   Conrade    </w:t>
      </w:r>
      <w:r>
        <w:t xml:space="preserve">   Dogberry    </w:t>
      </w:r>
      <w:r>
        <w:t xml:space="preserve">   Don John    </w:t>
      </w:r>
      <w:r>
        <w:t xml:space="preserve">   Don Pedro    </w:t>
      </w:r>
      <w:r>
        <w:t xml:space="preserve">   Friar    </w:t>
      </w:r>
      <w:r>
        <w:t xml:space="preserve">   Hero    </w:t>
      </w:r>
      <w:r>
        <w:t xml:space="preserve">   Leonato    </w:t>
      </w:r>
      <w:r>
        <w:t xml:space="preserve">   Margaret    </w:t>
      </w:r>
      <w:r>
        <w:t xml:space="preserve">   Ursula    </w:t>
      </w:r>
      <w:r>
        <w:t xml:space="preserve">   Verges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</dc:title>
  <dcterms:created xsi:type="dcterms:W3CDTF">2021-10-11T12:49:35Z</dcterms:created>
  <dcterms:modified xsi:type="dcterms:W3CDTF">2021-10-11T12:49:35Z</dcterms:modified>
</cp:coreProperties>
</file>