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woo    </w:t>
      </w:r>
      <w:r>
        <w:t xml:space="preserve">   dialogue    </w:t>
      </w:r>
      <w:r>
        <w:t xml:space="preserve">   monologue    </w:t>
      </w:r>
      <w:r>
        <w:t xml:space="preserve">   Benedick    </w:t>
      </w:r>
      <w:r>
        <w:t xml:space="preserve">   Beatrice    </w:t>
      </w:r>
      <w:r>
        <w:t xml:space="preserve">   Counterfeit    </w:t>
      </w:r>
      <w:r>
        <w:t xml:space="preserve">   Wedding    </w:t>
      </w:r>
      <w:r>
        <w:t xml:space="preserve">   Cupid    </w:t>
      </w:r>
      <w:r>
        <w:t xml:space="preserve">   Slandered    </w:t>
      </w:r>
      <w:r>
        <w:t xml:space="preserve">   Much Ado About Nothing    </w:t>
      </w:r>
      <w:r>
        <w:t xml:space="preserve">   True Love    </w:t>
      </w:r>
      <w:r>
        <w:t xml:space="preserve">   Shakespeare    </w:t>
      </w:r>
      <w:r>
        <w:t xml:space="preserve">   Dogberry    </w:t>
      </w:r>
      <w:r>
        <w:t xml:space="preserve">   Don Pedro    </w:t>
      </w:r>
      <w:r>
        <w:t xml:space="preserve">   Don John    </w:t>
      </w:r>
      <w:r>
        <w:t xml:space="preserve">   Hero    </w:t>
      </w:r>
      <w:r>
        <w:t xml:space="preserve">   Leonato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2021-10-11T12:49:43Z</dcterms:created>
  <dcterms:modified xsi:type="dcterms:W3CDTF">2021-10-11T12:49:43Z</dcterms:modified>
</cp:coreProperties>
</file>