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 Characters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Conrade    </w:t>
      </w:r>
      <w:r>
        <w:t xml:space="preserve">   Friar    </w:t>
      </w:r>
      <w:r>
        <w:t xml:space="preserve">   Borachio    </w:t>
      </w:r>
      <w:r>
        <w:t xml:space="preserve">   DonJohn    </w:t>
      </w:r>
      <w:r>
        <w:t xml:space="preserve">   Antonio    </w:t>
      </w:r>
      <w:r>
        <w:t xml:space="preserve">   Verges    </w:t>
      </w:r>
      <w:r>
        <w:t xml:space="preserve">   Dogberry    </w:t>
      </w:r>
      <w:r>
        <w:t xml:space="preserve">   Hero    </w:t>
      </w:r>
      <w:r>
        <w:t xml:space="preserve">   Claudio    </w:t>
      </w:r>
      <w:r>
        <w:t xml:space="preserve">   DonPedro    </w:t>
      </w:r>
      <w:r>
        <w:t xml:space="preserve">   Messina    </w:t>
      </w:r>
      <w:r>
        <w:t xml:space="preserve">   Leonato    </w:t>
      </w:r>
      <w:r>
        <w:t xml:space="preserve">   Beatrice    </w:t>
      </w:r>
      <w:r>
        <w:t xml:space="preserve">   Benedick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Characters Word Search</dc:title>
  <dcterms:created xsi:type="dcterms:W3CDTF">2021-10-11T12:49:38Z</dcterms:created>
  <dcterms:modified xsi:type="dcterms:W3CDTF">2021-10-11T12:49:38Z</dcterms:modified>
</cp:coreProperties>
</file>