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Much Ado About Nothing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Beatrice call Benedick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Don Pedro's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relation is Beatrice to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pretends to be Hero in her chamber?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genre is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before the play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the play written?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Governor of Messina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author's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role does Claudio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Claudio accuse Hero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Hero do at the alter?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 Crossword</dc:title>
  <dcterms:created xsi:type="dcterms:W3CDTF">2021-10-11T12:50:15Z</dcterms:created>
  <dcterms:modified xsi:type="dcterms:W3CDTF">2021-10-11T12:50:15Z</dcterms:modified>
</cp:coreProperties>
</file>