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 Vocab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poniards	daggers typically having slender square or triangular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orthography	the 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shrewd	sharp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tabor	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impediment	obstruction; hindrance;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daw	simpleton,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perturbation	mental disquiet, disturbance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covertly	in a concealed, secret or disguised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libertines	those who act without moral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dote	to bestow or express excessive love or fondness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cozened	misled by means of a petty trick or fraud;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requited	make appropriate return for a favor, service,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tartly	sharp in character, spirit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marl	earthly mix of clay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reprove	to criticize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follies	acts lacking of good sense, understanding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sedges	grass-like plants having solid stems, leaves in three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cinquepace	lively dance, the steps of which were regulated by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dissuade	to advise or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cuckold	the husband of an unfaithful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 Vocab Act 2</dc:title>
  <dcterms:created xsi:type="dcterms:W3CDTF">2021-10-11T12:50:01Z</dcterms:created>
  <dcterms:modified xsi:type="dcterms:W3CDTF">2021-10-11T12:50:01Z</dcterms:modified>
</cp:coreProperties>
</file>