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Boracchio    </w:t>
      </w:r>
      <w:r>
        <w:t xml:space="preserve">   Marriage    </w:t>
      </w:r>
      <w:r>
        <w:t xml:space="preserve">   Deception    </w:t>
      </w:r>
      <w:r>
        <w:t xml:space="preserve">   Shakespeare    </w:t>
      </w:r>
      <w:r>
        <w:t xml:space="preserve">   Plot    </w:t>
      </w:r>
      <w:r>
        <w:t xml:space="preserve">   Love    </w:t>
      </w:r>
      <w:r>
        <w:t xml:space="preserve">   Messina    </w:t>
      </w:r>
      <w:r>
        <w:t xml:space="preserve">   Lies    </w:t>
      </w:r>
      <w:r>
        <w:t xml:space="preserve">   DonJohn    </w:t>
      </w:r>
      <w:r>
        <w:t xml:space="preserve">   Donpedro    </w:t>
      </w:r>
      <w:r>
        <w:t xml:space="preserve">   Leonato    </w:t>
      </w:r>
      <w:r>
        <w:t xml:space="preserve">   Hero    </w:t>
      </w:r>
      <w:r>
        <w:t xml:space="preserve">   Beatrice    </w:t>
      </w:r>
      <w:r>
        <w:t xml:space="preserve">   Wedding    </w:t>
      </w:r>
      <w:r>
        <w:t xml:space="preserve">   Claudio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</dc:title>
  <dcterms:created xsi:type="dcterms:W3CDTF">2021-10-11T12:49:52Z</dcterms:created>
  <dcterms:modified xsi:type="dcterms:W3CDTF">2021-10-11T12:49:52Z</dcterms:modified>
</cp:coreProperties>
</file>