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Much Ado About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punishment for women who shamed their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&amp;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Claudio &amp;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Hero's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Hero died out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play set?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Beatrice &amp;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Beatrice &amp; Benedicks fights are described as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Beatrice calls Benedick _____ Mountanto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 Pedro's rival?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women have to welcome the men back from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Claudio was described as having the feats of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&amp; Benedick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Beatrice &amp; Benedick wrote ____ poems for each other.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</dc:title>
  <dcterms:created xsi:type="dcterms:W3CDTF">2021-10-11T12:49:59Z</dcterms:created>
  <dcterms:modified xsi:type="dcterms:W3CDTF">2021-10-11T12:49:59Z</dcterms:modified>
</cp:coreProperties>
</file>