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Much Ado About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wrote histories, comedies,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wrote both plays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 Hathaway was the name of Shakespeare's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Shakespeare's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 Midsummer Night's Dream" is this kind of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Shakespeare was when he died.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theater that put on Shakespeare's plays was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had _____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 died on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Shakespeare's work about two young lovers is called "_____ and Juliet."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Shakespeare</dc:title>
  <dcterms:created xsi:type="dcterms:W3CDTF">2021-10-11T12:49:55Z</dcterms:created>
  <dcterms:modified xsi:type="dcterms:W3CDTF">2021-10-11T12:49:55Z</dcterms:modified>
</cp:coreProperties>
</file>