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Verges    </w:t>
      </w:r>
      <w:r>
        <w:t xml:space="preserve">   Dogberry    </w:t>
      </w:r>
      <w:r>
        <w:t xml:space="preserve">   FriarFrancis    </w:t>
      </w:r>
      <w:r>
        <w:t xml:space="preserve">   Ursula    </w:t>
      </w:r>
      <w:r>
        <w:t xml:space="preserve">   Antonio    </w:t>
      </w:r>
      <w:r>
        <w:t xml:space="preserve">   Margaret    </w:t>
      </w:r>
      <w:r>
        <w:t xml:space="preserve">   Conrad    </w:t>
      </w:r>
      <w:r>
        <w:t xml:space="preserve">   Borachio    </w:t>
      </w:r>
      <w:r>
        <w:t xml:space="preserve">   DonJohn    </w:t>
      </w:r>
      <w:r>
        <w:t xml:space="preserve">   DonPedro    </w:t>
      </w:r>
      <w:r>
        <w:t xml:space="preserve">   Leonato    </w:t>
      </w:r>
      <w:r>
        <w:t xml:space="preserve">   Benedick    </w:t>
      </w:r>
      <w:r>
        <w:t xml:space="preserve">   Beatrice    </w:t>
      </w:r>
      <w:r>
        <w:t xml:space="preserve">   Hero    </w:t>
      </w:r>
      <w:r>
        <w:t xml:space="preserve">   Claudio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Characters</dc:title>
  <dcterms:created xsi:type="dcterms:W3CDTF">2021-10-11T12:50:04Z</dcterms:created>
  <dcterms:modified xsi:type="dcterms:W3CDTF">2021-10-11T12:50:04Z</dcterms:modified>
</cp:coreProperties>
</file>