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lie told about someone's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Trimmed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weddings happen throughout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Bygone, 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used to address a male of social inferrior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Evil, 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Bereft, deprived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who loves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Elegant,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hooks-up with Margaret on the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the idea of lying to make Benedick and Beatrice fall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evil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undeniably loves Beatrice, but can't have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this quote "Master constable, you go not the way to examine. You must call fourth the watch that are their accusers."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only man who stays with Hero and Beatrice after the wedding shaming?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this quote "... I saw the Duchess of Milan's dress that they praise so."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Witty, thinks love is for the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men who stay out at night sleeping and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Beatrice's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twist in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Chief of 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2021-10-11T12:49:26Z</dcterms:created>
  <dcterms:modified xsi:type="dcterms:W3CDTF">2021-10-11T12:49:26Z</dcterms:modified>
</cp:coreProperties>
</file>