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 John uses which quote to describe his villainous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audience know something that the characters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Dogberry and Verges are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Thinking thoughts out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Margret is presented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women is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"Twill be (gap) soon by the weight of a man"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could you use to describe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medicinal herb Margret tells Beatrice she should try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"Neighbours you are (fill in the word)" Said by Leonato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Don Johns subordinate?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comes up with the plan to fake Hero's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society is Much ado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opposites placed closely together...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</dc:title>
  <dcterms:created xsi:type="dcterms:W3CDTF">2021-10-11T12:50:14Z</dcterms:created>
  <dcterms:modified xsi:type="dcterms:W3CDTF">2021-10-11T12:50:14Z</dcterms:modified>
</cp:coreProperties>
</file>