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Much ado about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critical,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questions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unexpected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large, densely packed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come to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stubbornness, dificult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tease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openly disregard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freed of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difficulty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convince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episode of unpremeditated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fundraising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opposing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harmful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irritation, bothersome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foretold, predetermined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unworthy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restore relation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</dc:title>
  <dcterms:created xsi:type="dcterms:W3CDTF">2021-10-11T12:48:46Z</dcterms:created>
  <dcterms:modified xsi:type="dcterms:W3CDTF">2021-10-11T12:48:46Z</dcterms:modified>
</cp:coreProperties>
</file>