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to do About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balabced budget    </w:t>
      </w:r>
      <w:r>
        <w:t xml:space="preserve">   bartering    </w:t>
      </w:r>
      <w:r>
        <w:t xml:space="preserve">   base metal    </w:t>
      </w:r>
      <w:r>
        <w:t xml:space="preserve">   budget    </w:t>
      </w:r>
      <w:r>
        <w:t xml:space="preserve">   comparison shopper    </w:t>
      </w:r>
      <w:r>
        <w:t xml:space="preserve">   consumer    </w:t>
      </w:r>
      <w:r>
        <w:t xml:space="preserve">   currency    </w:t>
      </w:r>
      <w:r>
        <w:t xml:space="preserve">   denomination    </w:t>
      </w:r>
      <w:r>
        <w:t xml:space="preserve">   empleyer    </w:t>
      </w:r>
      <w:r>
        <w:t xml:space="preserve">   employee    </w:t>
      </w:r>
      <w:r>
        <w:t xml:space="preserve">   goods    </w:t>
      </w:r>
      <w:r>
        <w:t xml:space="preserve">   income    </w:t>
      </w:r>
      <w:r>
        <w:t xml:space="preserve">   invest    </w:t>
      </w:r>
      <w:r>
        <w:t xml:space="preserve">   medium of exchange    </w:t>
      </w:r>
      <w:r>
        <w:t xml:space="preserve">   mint    </w:t>
      </w:r>
      <w:r>
        <w:t xml:space="preserve">   money    </w:t>
      </w:r>
      <w:r>
        <w:t xml:space="preserve">   precious metals    </w:t>
      </w:r>
      <w:r>
        <w:t xml:space="preserve">   producer    </w:t>
      </w:r>
      <w:r>
        <w:t xml:space="preserve">   return    </w:t>
      </w:r>
      <w:r>
        <w:t xml:space="preserve">   salary    </w:t>
      </w:r>
      <w:r>
        <w:t xml:space="preserve">   savings    </w:t>
      </w:r>
      <w:r>
        <w:t xml:space="preserve">   services    </w:t>
      </w:r>
      <w:r>
        <w:t xml:space="preserve">   taxes    </w:t>
      </w:r>
      <w:r>
        <w:t xml:space="preserve">   value    </w:t>
      </w:r>
      <w:r>
        <w:t xml:space="preserve">  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to do About Money</dc:title>
  <dcterms:created xsi:type="dcterms:W3CDTF">2021-10-11T12:48:56Z</dcterms:created>
  <dcterms:modified xsi:type="dcterms:W3CDTF">2021-10-11T12:48:56Z</dcterms:modified>
</cp:coreProperties>
</file>