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Muchas Gracias por su Tiempo</w:t>
      </w:r>
    </w:p>
    <w:p>
      <w:pPr>
        <w:pStyle w:val="Questions"/>
      </w:pPr>
      <w:r>
        <w:t xml:space="preserve">1. IRBOOEGN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ENLVZUEEA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ICNTÓIOPRAM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TTNSIERRUARFCUA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IONSCÓEMPACN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ROPOPAN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NICOZAANRILA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NEBCFEISOI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OSEBSCURDA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TOPEERÓL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IFÓAIENNCR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SOGLAAIN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PEMEX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CPEXAÓTNOIR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Muchas Gracias por su Tiempo</dc:title>
  <dcterms:created xsi:type="dcterms:W3CDTF">2021-10-11T12:50:06Z</dcterms:created>
  <dcterms:modified xsi:type="dcterms:W3CDTF">2021-10-11T12:50:06Z</dcterms:modified>
</cp:coreProperties>
</file>