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Mucho Gusto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Cómo te llamas    </w:t>
      </w:r>
      <w:r>
        <w:t xml:space="preserve">   Se llama    </w:t>
      </w:r>
      <w:r>
        <w:t xml:space="preserve">   Es    </w:t>
      </w:r>
      <w:r>
        <w:t xml:space="preserve">   Quién es    </w:t>
      </w:r>
      <w:r>
        <w:t xml:space="preserve">   El gusto es mío    </w:t>
      </w:r>
      <w:r>
        <w:t xml:space="preserve">   Mucho gusto    </w:t>
      </w:r>
      <w:r>
        <w:t xml:space="preserve">   Le presento a    </w:t>
      </w:r>
      <w:r>
        <w:t xml:space="preserve">   Cómo se llama    </w:t>
      </w:r>
      <w:r>
        <w:t xml:space="preserve">   Perdón    </w:t>
      </w:r>
      <w:r>
        <w:t xml:space="preserve">   Te presento a    </w:t>
      </w:r>
      <w:r>
        <w:t xml:space="preserve">   Igualmente    </w:t>
      </w:r>
      <w:r>
        <w:t xml:space="preserve">   Encantada    </w:t>
      </w:r>
      <w:r>
        <w:t xml:space="preserve">   Me llamo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Mucho Gusto Vocabulario</dc:title>
  <dcterms:created xsi:type="dcterms:W3CDTF">2021-10-11T12:48:36Z</dcterms:created>
  <dcterms:modified xsi:type="dcterms:W3CDTF">2021-10-11T12:48:36Z</dcterms:modified>
</cp:coreProperties>
</file>