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Muckraker Magazine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Sinclair    </w:t>
      </w:r>
      <w:r>
        <w:t xml:space="preserve">   Living    </w:t>
      </w:r>
      <w:r>
        <w:t xml:space="preserve">   Working    </w:t>
      </w:r>
      <w:r>
        <w:t xml:space="preserve">   Jungle    </w:t>
      </w:r>
      <w:r>
        <w:t xml:space="preserve">   Environment    </w:t>
      </w:r>
      <w:r>
        <w:t xml:space="preserve">   Minority    </w:t>
      </w:r>
      <w:r>
        <w:t xml:space="preserve">   Discrimination    </w:t>
      </w:r>
      <w:r>
        <w:t xml:space="preserve">   Era    </w:t>
      </w:r>
      <w:r>
        <w:t xml:space="preserve">   Progressive    </w:t>
      </w:r>
      <w:r>
        <w:t xml:space="preserve">   Suffrage    </w:t>
      </w:r>
      <w:r>
        <w:t xml:space="preserve">   Wilson    </w:t>
      </w:r>
      <w:r>
        <w:t xml:space="preserve">   Taft    </w:t>
      </w:r>
      <w:r>
        <w:t xml:space="preserve">   Roosevelt    </w:t>
      </w:r>
      <w:r>
        <w:t xml:space="preserve">   Muckraker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Muckraker Magazine Wordsearch</dc:title>
  <dcterms:created xsi:type="dcterms:W3CDTF">2021-10-11T12:48:33Z</dcterms:created>
  <dcterms:modified xsi:type="dcterms:W3CDTF">2021-10-11T12:48:33Z</dcterms:modified>
</cp:coreProperties>
</file>