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Mucky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disappear    </w:t>
      </w:r>
      <w:r>
        <w:t xml:space="preserve">   disqualify    </w:t>
      </w:r>
      <w:r>
        <w:t xml:space="preserve">   dislike    </w:t>
      </w:r>
      <w:r>
        <w:t xml:space="preserve">   discomfort    </w:t>
      </w:r>
      <w:r>
        <w:t xml:space="preserve">   disapprove    </w:t>
      </w:r>
      <w:r>
        <w:t xml:space="preserve">   underwhelming    </w:t>
      </w:r>
      <w:r>
        <w:t xml:space="preserve">   unacceptable    </w:t>
      </w:r>
      <w:r>
        <w:t xml:space="preserve">   unappealing    </w:t>
      </w:r>
      <w:r>
        <w:t xml:space="preserve">   unappetizing    </w:t>
      </w:r>
      <w:r>
        <w:t xml:space="preserve">   unattractive    </w:t>
      </w:r>
      <w:r>
        <w:t xml:space="preserve">   unbearable    </w:t>
      </w:r>
      <w:r>
        <w:t xml:space="preserve">   unforgettable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Mucky Charms</dc:title>
  <dcterms:created xsi:type="dcterms:W3CDTF">2021-10-11T12:48:41Z</dcterms:created>
  <dcterms:modified xsi:type="dcterms:W3CDTF">2021-10-11T12:48:41Z</dcterms:modified>
</cp:coreProperties>
</file>