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Mudgee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heritage building in the town of Mudgee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population of Mudgee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is Mudgee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rock found in the 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European settler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Mudgee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river that runs through Mudgee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coal 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closest town to Mudgee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people taste wines</w:t>
            </w:r>
          </w:p>
        </w:tc>
      </w:tr>
    </w:tbl>
    <w:p>
      <w:pPr>
        <w:pStyle w:val="WordBankMedium"/>
      </w:pPr>
      <w:r>
        <w:t xml:space="preserve">   NSW    </w:t>
      </w:r>
      <w:r>
        <w:t xml:space="preserve">   Winery    </w:t>
      </w:r>
      <w:r>
        <w:t xml:space="preserve">    Cudgegong River    </w:t>
      </w:r>
      <w:r>
        <w:t xml:space="preserve">   Twelve Thousand    </w:t>
      </w:r>
      <w:r>
        <w:t xml:space="preserve">   Dubbo    </w:t>
      </w:r>
      <w:r>
        <w:t xml:space="preserve">   Nest in the hills    </w:t>
      </w:r>
      <w:r>
        <w:t xml:space="preserve">   James Blackman    </w:t>
      </w:r>
      <w:r>
        <w:t xml:space="preserve">   Catholic Church    </w:t>
      </w:r>
      <w:r>
        <w:t xml:space="preserve">   Ulan    </w:t>
      </w:r>
      <w:r>
        <w:t xml:space="preserve">   Marble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Mudgee</dc:title>
  <dcterms:created xsi:type="dcterms:W3CDTF">2021-10-11T12:50:25Z</dcterms:created>
  <dcterms:modified xsi:type="dcterms:W3CDTF">2021-10-11T12:50:25Z</dcterms:modified>
</cp:coreProperties>
</file>